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1023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Gmina Chąśno</w:t>
      </w:r>
    </w:p>
    <w:p w14:paraId="2046F153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Chąśno 55</w:t>
      </w:r>
    </w:p>
    <w:p w14:paraId="5CA4B220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99-413 Chąśno</w:t>
      </w:r>
    </w:p>
    <w:p w14:paraId="35525F93" w14:textId="77777777" w:rsidR="00DC10CE" w:rsidRPr="0010766E" w:rsidRDefault="00DC10CE" w:rsidP="001076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95E19" w14:textId="77777777" w:rsidR="00DC10CE" w:rsidRPr="0010766E" w:rsidRDefault="00000000" w:rsidP="001076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b/>
          <w:sz w:val="24"/>
          <w:szCs w:val="24"/>
        </w:rPr>
        <w:t>FORMULARZ REZYGNACJI Z UDZIAŁU W PROJEKCIE</w:t>
      </w:r>
    </w:p>
    <w:p w14:paraId="320BBACD" w14:textId="77777777" w:rsidR="00DC10CE" w:rsidRPr="0010766E" w:rsidRDefault="00DC10CE" w:rsidP="001076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A1C86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Projekt: „Montaż instalacji OZE na terenie Gminy Chąśno”</w:t>
      </w:r>
    </w:p>
    <w:p w14:paraId="29F4F030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Nr projektu: FELD.02.05-IZ.00-0034/23</w:t>
      </w:r>
    </w:p>
    <w:p w14:paraId="34AF1B0F" w14:textId="77777777" w:rsidR="00DC10CE" w:rsidRPr="0010766E" w:rsidRDefault="00DC10CE" w:rsidP="001076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DDC13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Dane mieszkańca:</w:t>
      </w:r>
    </w:p>
    <w:p w14:paraId="74E0A5A2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</w:t>
      </w:r>
    </w:p>
    <w:p w14:paraId="693F24CC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Adres zamieszkania: ..............................................................</w:t>
      </w:r>
    </w:p>
    <w:p w14:paraId="36738425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Nr telefonu: ..............................................................</w:t>
      </w:r>
    </w:p>
    <w:p w14:paraId="08A157B6" w14:textId="77777777" w:rsidR="00DC10CE" w:rsidRPr="0010766E" w:rsidRDefault="00DC10CE" w:rsidP="001076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E938C" w14:textId="6004CA14" w:rsidR="00DC10CE" w:rsidRPr="0010766E" w:rsidRDefault="00000000" w:rsidP="00200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Niniejszym oświadczam, że rezygnuję z udziału w projekcie „Montaż instalacji OZE na terenie Gminy Chąśno”</w:t>
      </w:r>
      <w:r w:rsidR="0010766E" w:rsidRPr="0010766E">
        <w:rPr>
          <w:rFonts w:ascii="Times New Roman" w:hAnsi="Times New Roman" w:cs="Times New Roman"/>
          <w:sz w:val="24"/>
          <w:szCs w:val="24"/>
        </w:rPr>
        <w:t>.</w:t>
      </w:r>
    </w:p>
    <w:p w14:paraId="345F1EB4" w14:textId="77777777" w:rsidR="00DC10CE" w:rsidRPr="0010766E" w:rsidRDefault="00DC10CE" w:rsidP="001076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9A5C0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Zakres zgłoszonej instalacji (proszę zaznaczyć właściwe):</w:t>
      </w:r>
    </w:p>
    <w:p w14:paraId="18C87FBC" w14:textId="5D4730E9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Segoe UI Symbol" w:hAnsi="Segoe UI Symbol" w:cs="Segoe UI Symbol"/>
          <w:sz w:val="24"/>
          <w:szCs w:val="24"/>
        </w:rPr>
        <w:t>☐</w:t>
      </w:r>
      <w:r w:rsidRPr="0010766E">
        <w:rPr>
          <w:rFonts w:ascii="Times New Roman" w:hAnsi="Times New Roman" w:cs="Times New Roman"/>
          <w:sz w:val="24"/>
          <w:szCs w:val="24"/>
        </w:rPr>
        <w:t xml:space="preserve"> pompa ciepła</w:t>
      </w:r>
      <w:r w:rsidR="00200AFF">
        <w:rPr>
          <w:rFonts w:ascii="Times New Roman" w:hAnsi="Times New Roman" w:cs="Times New Roman"/>
          <w:sz w:val="24"/>
          <w:szCs w:val="24"/>
        </w:rPr>
        <w:t xml:space="preserve"> oraz </w:t>
      </w:r>
      <w:r w:rsidR="00200AFF" w:rsidRPr="0010766E">
        <w:rPr>
          <w:rFonts w:ascii="Times New Roman" w:hAnsi="Times New Roman" w:cs="Times New Roman"/>
          <w:sz w:val="24"/>
          <w:szCs w:val="24"/>
        </w:rPr>
        <w:t>instalacja fotowoltaiczna z magazynem energii</w:t>
      </w:r>
    </w:p>
    <w:p w14:paraId="5ED8FFA0" w14:textId="77777777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Segoe UI Symbol" w:hAnsi="Segoe UI Symbol" w:cs="Segoe UI Symbol"/>
          <w:sz w:val="24"/>
          <w:szCs w:val="24"/>
        </w:rPr>
        <w:t>☐</w:t>
      </w:r>
      <w:r w:rsidRPr="0010766E">
        <w:rPr>
          <w:rFonts w:ascii="Times New Roman" w:hAnsi="Times New Roman" w:cs="Times New Roman"/>
          <w:sz w:val="24"/>
          <w:szCs w:val="24"/>
        </w:rPr>
        <w:t xml:space="preserve"> instalacja fotowoltaiczna z magazynem energii</w:t>
      </w:r>
    </w:p>
    <w:p w14:paraId="45D37D08" w14:textId="0867421B" w:rsidR="00DC10CE" w:rsidRPr="00200AFF" w:rsidRDefault="00200AFF" w:rsidP="00200AF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00A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Brak możliwości rezygnacji z samej pompy ciepła, w sytuacji złożenia pierwotnego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wniosku </w:t>
      </w:r>
      <w:r w:rsidRPr="00200A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na pompę ciepła i </w:t>
      </w:r>
      <w:r w:rsidRPr="00200A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instalacj</w:t>
      </w:r>
      <w:r w:rsidRPr="00200A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ę</w:t>
      </w:r>
      <w:r w:rsidRPr="00200A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fotowoltaiczna z magazynem energii</w:t>
      </w:r>
      <w:r w:rsidRPr="00200A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61057259" w14:textId="77777777" w:rsidR="00200AFF" w:rsidRPr="0010766E" w:rsidRDefault="00200AFF" w:rsidP="001076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088ED" w14:textId="77777777" w:rsidR="00DC10C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Powód rezygnacji (opcjonalnie):</w:t>
      </w:r>
    </w:p>
    <w:p w14:paraId="3166F633" w14:textId="77777777" w:rsidR="0010766E" w:rsidRPr="0010766E" w:rsidRDefault="0010766E" w:rsidP="001076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F9E6DA" w14:textId="2BC1F05B" w:rsidR="00DC10CE" w:rsidRPr="0010766E" w:rsidRDefault="00000000" w:rsidP="00107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6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219F43D" w14:textId="77777777" w:rsidR="00DC10CE" w:rsidRDefault="00DC10CE"/>
    <w:p w14:paraId="6F0758B0" w14:textId="77777777" w:rsidR="0010766E" w:rsidRDefault="0010766E"/>
    <w:p w14:paraId="1133F0A3" w14:textId="7BEAFE2F" w:rsidR="0010766E" w:rsidRDefault="0010766E" w:rsidP="0010766E">
      <w:pPr>
        <w:spacing w:after="0"/>
        <w:jc w:val="right"/>
      </w:pPr>
      <w:r>
        <w:t>……………………………………………………………</w:t>
      </w:r>
    </w:p>
    <w:p w14:paraId="0C968B10" w14:textId="77777777" w:rsidR="0010766E" w:rsidRPr="00BF5A21" w:rsidRDefault="0010766E" w:rsidP="0010766E">
      <w:pPr>
        <w:spacing w:after="0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BF5A21">
        <w:rPr>
          <w:rFonts w:ascii="Times New Roman" w:hAnsi="Times New Roman" w:cs="Times New Roman"/>
          <w:sz w:val="24"/>
          <w:szCs w:val="24"/>
        </w:rPr>
        <w:t>Data i czytelny podpis mieszkańca</w:t>
      </w:r>
    </w:p>
    <w:p w14:paraId="37CC2E29" w14:textId="77777777" w:rsidR="0010766E" w:rsidRDefault="0010766E"/>
    <w:p w14:paraId="700C6886" w14:textId="77777777" w:rsidR="0010766E" w:rsidRDefault="0010766E"/>
    <w:p w14:paraId="1A689393" w14:textId="77777777" w:rsidR="0010766E" w:rsidRDefault="0010766E"/>
    <w:p w14:paraId="501DFD34" w14:textId="77777777" w:rsidR="0010766E" w:rsidRDefault="0010766E"/>
    <w:p w14:paraId="526BB88D" w14:textId="77777777" w:rsidR="0010766E" w:rsidRDefault="0010766E"/>
    <w:p w14:paraId="07205DF9" w14:textId="77777777" w:rsidR="0010766E" w:rsidRDefault="0010766E"/>
    <w:p w14:paraId="4953A322" w14:textId="77777777" w:rsidR="0010766E" w:rsidRPr="0010766E" w:rsidRDefault="00000000" w:rsidP="0010766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0766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Informacje dotyczące przetwarzania danych osobowych</w:t>
      </w:r>
    </w:p>
    <w:p w14:paraId="0B085426" w14:textId="77777777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  <w:sz w:val="24"/>
          <w:szCs w:val="24"/>
        </w:rPr>
        <w:br/>
      </w:r>
      <w:r w:rsidRPr="0010766E">
        <w:rPr>
          <w:rFonts w:ascii="Times New Roman" w:hAnsi="Times New Roman" w:cs="Times New Roman"/>
          <w:sz w:val="24"/>
          <w:szCs w:val="24"/>
        </w:rPr>
        <w:br/>
      </w:r>
      <w:r w:rsidRPr="0010766E">
        <w:rPr>
          <w:rFonts w:ascii="Times New Roman" w:hAnsi="Times New Roman" w:cs="Times New Roman"/>
        </w:rPr>
        <w:t>Administratorem Państwa danych osobowych jest Wójt Gminy Chąśno, działający poprzez Urząd Gminy Chąśno, Chąśno 55, 99-413 Chąśno.</w:t>
      </w:r>
    </w:p>
    <w:p w14:paraId="2960492A" w14:textId="0AC237E5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Administrator wyznaczył Inspektora Ochrony Danych, z którym można się kontaktować:</w:t>
      </w:r>
    </w:p>
    <w:p w14:paraId="4E275F1D" w14:textId="57E6F46D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– pisemnie na adres siedziby Administratora,</w:t>
      </w:r>
    </w:p>
    <w:p w14:paraId="4BE18069" w14:textId="523BE831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 xml:space="preserve">– drogą elektroniczną na adres: </w:t>
      </w:r>
      <w:hyperlink r:id="rId6" w:history="1">
        <w:r w:rsidR="0010766E" w:rsidRPr="0010766E">
          <w:rPr>
            <w:rStyle w:val="Hipercze"/>
            <w:rFonts w:ascii="Times New Roman" w:hAnsi="Times New Roman" w:cs="Times New Roman"/>
          </w:rPr>
          <w:t>ido@gminachasno.pl</w:t>
        </w:r>
      </w:hyperlink>
      <w:r w:rsidRPr="0010766E">
        <w:rPr>
          <w:rFonts w:ascii="Times New Roman" w:hAnsi="Times New Roman" w:cs="Times New Roman"/>
        </w:rPr>
        <w:t>.</w:t>
      </w:r>
    </w:p>
    <w:p w14:paraId="378778AD" w14:textId="54A7D386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Państwa dane osobowe będą przetwarzane w celu realizacji projektu „Montaż instalacji OZE na terenie Gminy Chąśno”, nr FELD.02.05-IZ.00-0034/23, realizowanego w ramach Program Regionalny Fundusze Europejskie dla Łódzkiego 2021–2027, Działanie FELD.02.05 Odnawialne źródła energii, w tym w szczególności w celu potwierdzenia udziału lub przyjęcia rezygnacji z udziału w projekcie, prowadzenia dokumentacji projektowej, sprawozdawczości oraz rozliczenia projektu.</w:t>
      </w:r>
    </w:p>
    <w:p w14:paraId="37BCEEE0" w14:textId="7DD1FBE3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 xml:space="preserve">Podstawą prawną przetwarzania danych osobowych </w:t>
      </w:r>
      <w:proofErr w:type="spellStart"/>
      <w:r w:rsidRPr="0010766E">
        <w:rPr>
          <w:rFonts w:ascii="Times New Roman" w:hAnsi="Times New Roman" w:cs="Times New Roman"/>
        </w:rPr>
        <w:t>jestart</w:t>
      </w:r>
      <w:proofErr w:type="spellEnd"/>
      <w:r w:rsidRPr="0010766E">
        <w:rPr>
          <w:rFonts w:ascii="Times New Roman" w:hAnsi="Times New Roman" w:cs="Times New Roman"/>
        </w:rPr>
        <w:t>. 6 ust. 1 lit. c RODO – wypełnienie obowiązku prawnego ciążącego na Administratorze</w:t>
      </w:r>
      <w:r w:rsidR="00480B45">
        <w:rPr>
          <w:rFonts w:ascii="Times New Roman" w:hAnsi="Times New Roman" w:cs="Times New Roman"/>
        </w:rPr>
        <w:t xml:space="preserve"> </w:t>
      </w:r>
      <w:r w:rsidRPr="0010766E">
        <w:rPr>
          <w:rFonts w:ascii="Times New Roman" w:hAnsi="Times New Roman" w:cs="Times New Roman"/>
        </w:rPr>
        <w:t>,art. 6 ust. 1 lit. e RODO – wykonanie zadania realizowanego w interesie publicznym,</w:t>
      </w:r>
      <w:r w:rsidR="00480B45">
        <w:rPr>
          <w:rFonts w:ascii="Times New Roman" w:hAnsi="Times New Roman" w:cs="Times New Roman"/>
        </w:rPr>
        <w:t xml:space="preserve"> </w:t>
      </w:r>
      <w:r w:rsidRPr="0010766E">
        <w:rPr>
          <w:rFonts w:ascii="Times New Roman" w:hAnsi="Times New Roman" w:cs="Times New Roman"/>
        </w:rPr>
        <w:t>w związku z przepisami dotyczącymi realizacji programów finansowanych ze środków Unii Europejskiej oraz ustawą o samorządzie gminnym.</w:t>
      </w:r>
    </w:p>
    <w:p w14:paraId="2EF51742" w14:textId="161998F8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Instytucją Zarządzającą programem jest Zarząd Województwa Łódzkiego / Urząd Marszałkowski Województwa Łódzkiego.</w:t>
      </w:r>
    </w:p>
    <w:p w14:paraId="4ABBE90C" w14:textId="0E8BA39B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Podanie danych osobowych jest dobrowolne, lecz niezbędne do udziału w projekcie. Niepodanie danych może skutkować brakiem możliwości udziału w projekcie.</w:t>
      </w:r>
    </w:p>
    <w:p w14:paraId="5C856A98" w14:textId="6C8E029F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Odbiorcami Państwa danych osobowych mogą być podmioty uprawnione do ich otrzymania na podstawie przepisów prawa, w tym Instytucja Zarządzająca, instytucje kontrolujące oraz inne podmioty upoważnione do kontroli projektów współfinansowanych ze środków UE.</w:t>
      </w:r>
    </w:p>
    <w:p w14:paraId="7BF13C38" w14:textId="7BAAFED7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Państwa dane osobowe będą przechowywane przez okres realizacji projektu oraz przez okres wskazany w umowie o dofinansowanie, nie krócej niż 5 lat od dnia 31 grudnia roku, w którym dokonano płatności końcowej na rzecz Beneficjenta, zgodnie z przepisami dotyczącymi trwałości i archiwizacji dokumentacji projektów współfinansowanych ze środków UE.</w:t>
      </w:r>
    </w:p>
    <w:p w14:paraId="4D0E759F" w14:textId="0B9A377C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Przysługuje Państwu prawo:</w:t>
      </w:r>
    </w:p>
    <w:p w14:paraId="6301C30B" w14:textId="364F428D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– dostępu do danych osobowych,</w:t>
      </w:r>
    </w:p>
    <w:p w14:paraId="1FF6FB23" w14:textId="19B8DF09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– ich sprostowania,</w:t>
      </w:r>
    </w:p>
    <w:p w14:paraId="50D8D9CC" w14:textId="64511E81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– ograniczenia przetwarzania,</w:t>
      </w:r>
    </w:p>
    <w:p w14:paraId="67F6DD6D" w14:textId="170C2A96" w:rsidR="0010766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– wniesienia skargi do Prezesa Urzędu Ochrony Danych Osobowych.</w:t>
      </w:r>
    </w:p>
    <w:p w14:paraId="48BBA718" w14:textId="63EE3689" w:rsidR="00DC10CE" w:rsidRPr="0010766E" w:rsidRDefault="00000000" w:rsidP="0010766E">
      <w:pPr>
        <w:spacing w:after="0"/>
        <w:jc w:val="both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Państwa dane osobowe nie będą podlegały zautomatyzowanemu podejmowaniu decyzji, w tym profilowaniu.</w:t>
      </w:r>
    </w:p>
    <w:p w14:paraId="12574834" w14:textId="77777777" w:rsidR="0010766E" w:rsidRPr="0010766E" w:rsidRDefault="0010766E" w:rsidP="0010766E">
      <w:pPr>
        <w:spacing w:after="0"/>
        <w:jc w:val="both"/>
        <w:rPr>
          <w:rFonts w:ascii="Times New Roman" w:hAnsi="Times New Roman" w:cs="Times New Roman"/>
        </w:rPr>
      </w:pPr>
    </w:p>
    <w:p w14:paraId="620622E0" w14:textId="77777777" w:rsidR="00DC10CE" w:rsidRPr="0010766E" w:rsidRDefault="00DC10CE" w:rsidP="0010766E">
      <w:pPr>
        <w:spacing w:after="0"/>
        <w:ind w:left="5760"/>
        <w:rPr>
          <w:rFonts w:ascii="Times New Roman" w:hAnsi="Times New Roman" w:cs="Times New Roman"/>
        </w:rPr>
      </w:pPr>
    </w:p>
    <w:p w14:paraId="2074DF71" w14:textId="429C8DBE" w:rsidR="00DC10CE" w:rsidRPr="0010766E" w:rsidRDefault="00000000" w:rsidP="0010766E">
      <w:pPr>
        <w:spacing w:after="0"/>
        <w:jc w:val="right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.......</w:t>
      </w:r>
      <w:r w:rsidR="0010766E">
        <w:rPr>
          <w:rFonts w:ascii="Times New Roman" w:hAnsi="Times New Roman" w:cs="Times New Roman"/>
        </w:rPr>
        <w:t>……</w:t>
      </w:r>
      <w:r w:rsidRPr="0010766E">
        <w:rPr>
          <w:rFonts w:ascii="Times New Roman" w:hAnsi="Times New Roman" w:cs="Times New Roman"/>
        </w:rPr>
        <w:t>........................</w:t>
      </w:r>
      <w:r w:rsidR="0010766E">
        <w:rPr>
          <w:rFonts w:ascii="Times New Roman" w:hAnsi="Times New Roman" w:cs="Times New Roman"/>
        </w:rPr>
        <w:t>…………</w:t>
      </w:r>
      <w:r w:rsidRPr="0010766E">
        <w:rPr>
          <w:rFonts w:ascii="Times New Roman" w:hAnsi="Times New Roman" w:cs="Times New Roman"/>
        </w:rPr>
        <w:t>.................</w:t>
      </w:r>
    </w:p>
    <w:p w14:paraId="3EACB363" w14:textId="77777777" w:rsidR="00DC10CE" w:rsidRPr="0010766E" w:rsidRDefault="00000000" w:rsidP="0010766E">
      <w:pPr>
        <w:spacing w:after="0"/>
        <w:ind w:left="5040"/>
        <w:rPr>
          <w:rFonts w:ascii="Times New Roman" w:hAnsi="Times New Roman" w:cs="Times New Roman"/>
        </w:rPr>
      </w:pPr>
      <w:r w:rsidRPr="0010766E">
        <w:rPr>
          <w:rFonts w:ascii="Times New Roman" w:hAnsi="Times New Roman" w:cs="Times New Roman"/>
        </w:rPr>
        <w:t>Data i czytelny podpis mieszkańca</w:t>
      </w:r>
    </w:p>
    <w:sectPr w:rsidR="00DC10CE" w:rsidRPr="001076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5230304">
    <w:abstractNumId w:val="8"/>
  </w:num>
  <w:num w:numId="2" w16cid:durableId="860896022">
    <w:abstractNumId w:val="6"/>
  </w:num>
  <w:num w:numId="3" w16cid:durableId="1537232922">
    <w:abstractNumId w:val="5"/>
  </w:num>
  <w:num w:numId="4" w16cid:durableId="172304134">
    <w:abstractNumId w:val="4"/>
  </w:num>
  <w:num w:numId="5" w16cid:durableId="1834446547">
    <w:abstractNumId w:val="7"/>
  </w:num>
  <w:num w:numId="6" w16cid:durableId="1246956351">
    <w:abstractNumId w:val="3"/>
  </w:num>
  <w:num w:numId="7" w16cid:durableId="2102944735">
    <w:abstractNumId w:val="2"/>
  </w:num>
  <w:num w:numId="8" w16cid:durableId="2033607392">
    <w:abstractNumId w:val="1"/>
  </w:num>
  <w:num w:numId="9" w16cid:durableId="157536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66E"/>
    <w:rsid w:val="0015074B"/>
    <w:rsid w:val="001C57C5"/>
    <w:rsid w:val="00200AFF"/>
    <w:rsid w:val="0029639D"/>
    <w:rsid w:val="00326F90"/>
    <w:rsid w:val="00480B45"/>
    <w:rsid w:val="00AA1D8D"/>
    <w:rsid w:val="00B47730"/>
    <w:rsid w:val="00CB0664"/>
    <w:rsid w:val="00CD6F0E"/>
    <w:rsid w:val="00DC10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C7D2E"/>
  <w14:defaultImageDpi w14:val="300"/>
  <w15:docId w15:val="{5C16D1AA-7980-4205-9BAA-2129ED10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10766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o@gminacha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Urząd Gminy Chąśno</cp:lastModifiedBy>
  <cp:revision>4</cp:revision>
  <cp:lastPrinted>2026-02-26T08:23:00Z</cp:lastPrinted>
  <dcterms:created xsi:type="dcterms:W3CDTF">2026-02-26T06:57:00Z</dcterms:created>
  <dcterms:modified xsi:type="dcterms:W3CDTF">2026-02-26T08:25:00Z</dcterms:modified>
  <cp:category/>
</cp:coreProperties>
</file>